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40"/>
        </w:rPr>
        <w:t>net2rent</w:t>
      </w:r>
    </w:p>
    <w:p>
      <w:pPr>
        <w:jc w:val="center"/>
      </w:pPr>
      <w:r>
        <w:rPr>
          <w:b/>
          <w:sz w:val="32"/>
        </w:rPr>
        <w:t>HOJA DE REGISTRO DE VIAJEROS</w:t>
      </w:r>
    </w:p>
    <w:p/>
    <w:p>
      <w:r>
        <w:rPr>
          <w:b/>
        </w:rPr>
        <w:t>DATOS DEL ESTABLECIMIENTO</w:t>
      </w:r>
    </w:p>
    <w:p>
      <w:r>
        <w:t>Parte nº: ______________________________</w:t>
      </w:r>
    </w:p>
    <w:p>
      <w:r>
        <w:t>Nombre del establecimiento: ______________________________</w:t>
      </w:r>
    </w:p>
    <w:p>
      <w:r>
        <w:t>NIF: ______________________________</w:t>
      </w:r>
    </w:p>
    <w:p>
      <w:r>
        <w:t>Municipio: ______________________________</w:t>
      </w:r>
    </w:p>
    <w:p>
      <w:r>
        <w:t>Provincia: ______________________________</w:t>
      </w:r>
    </w:p>
    <w:p>
      <w:r>
        <w:t>Sello del establecimiento: ______________________________</w:t>
      </w:r>
    </w:p>
    <w:p/>
    <w:p>
      <w:r>
        <w:rPr>
          <w:b/>
        </w:rPr>
        <w:t>DATOS DEL VIAJERO</w:t>
      </w:r>
    </w:p>
    <w:p>
      <w:r>
        <w:t>Número de documento de identidad: ______________________________</w:t>
      </w:r>
    </w:p>
    <w:p>
      <w:r>
        <w:t>Tipo de documento (D/P/C/I/N/X): ______________________________</w:t>
      </w:r>
    </w:p>
    <w:p>
      <w:r>
        <w:t>Fecha de expedición: ______________________________</w:t>
      </w:r>
    </w:p>
    <w:p>
      <w:r>
        <w:t>Primer apellido: ______________________________</w:t>
      </w:r>
    </w:p>
    <w:p>
      <w:r>
        <w:t>Segundo apellido: ______________________________</w:t>
      </w:r>
    </w:p>
    <w:p>
      <w:r>
        <w:t>Nombre: ______________________________</w:t>
      </w:r>
    </w:p>
    <w:p>
      <w:r>
        <w:t>Sexo (F/M): ______________________________</w:t>
      </w:r>
    </w:p>
    <w:p>
      <w:r>
        <w:t>Fecha de nacimiento: ______________________________</w:t>
      </w:r>
    </w:p>
    <w:p>
      <w:r>
        <w:t>País de nacionalidad: ______________________________</w:t>
      </w:r>
    </w:p>
    <w:p>
      <w:r>
        <w:t>Fecha de entrada: ______________________________</w:t>
      </w:r>
    </w:p>
    <w:p/>
    <w:p>
      <w:r>
        <w:t>Firma del viajero: ______________________________</w:t>
      </w:r>
    </w:p>
    <w:p/>
    <w:p>
      <w:r>
        <w:rPr>
          <w:sz w:val="18"/>
        </w:rPr>
        <w:t>Descargo de responsabilidad: Este documento es una plantilla orientativa de registro de viajeros. Net2Rent no se hace responsable del contenido de esta plantilla ni de su exactitud, veracidad o validez legal. Se recomienda consultar con la Administración competente antes de su uso.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